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2015中国金融改革报告  中国经济发展与改革中的利率市场化</w:t>
      </w:r>
    </w:p>
    <w:p>
      <w:r>
        <w:rPr>
          <w:rFonts w:ascii="宋体" w:hAnsi="宋体" w:eastAsia="宋体"/>
          <w:sz w:val="24"/>
        </w:rPr>
        <w:t>中国金融四十人论坛，上海新金融研究院联合课题组著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2015中国金融改革报告  中国经济发展与改革中的利率市场化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中国金融四十人论坛，上海新金融研究院联合课题组著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本书出售、求购地址：https://www.jiaokey.com/book/detail/13949667.html</w:t>
      </w:r>
    </w:p>
    <w:p>
      <w:r>
        <w:t>更多相关图书推荐：https://www.jiaokey.com</w:t>
      </w:r>
    </w:p>
    <w:p>
      <w:r>
        <w:t>中国金融四十人论坛，上海新金融研究院联合课题组著 其他作品：https://www.jiaokey.com/tag/中国金融四十人论坛，上海新金融研究院联合课题组著.html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关键词搜索：https://www.jiaokey.com/tag/2015中国金融改革报告  中国经济发展与改革中的利率市场化.html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