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科学与公众  传播  文化与可信性</w:t>
      </w:r>
    </w:p>
    <w:p>
      <w:r>
        <w:rPr>
          <w:rFonts w:ascii="宋体" w:hAnsi="宋体" w:eastAsia="宋体"/>
          <w:sz w:val="24"/>
        </w:rPr>
        <w:t>（英）简·格雷戈里，史蒂夫·米勒编；江晓川等译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科学与公众  传播  文化与可信性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（英）简·格雷戈里，史蒂夫·米勒编；江晓川等译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本书出售、求购地址：https://www.jiaokey.com/book/detail/13949660.html</w:t>
      </w:r>
    </w:p>
    <w:p>
      <w:r>
        <w:t>更多相关图书推荐：https://www.jiaokey.com</w:t>
      </w:r>
    </w:p>
    <w:p>
      <w:r>
        <w:t>（英）简·格雷戈里，史蒂夫·米勒编；江晓川等译 其他作品：https://www.jiaokey.com/tag/（英）简·格雷戈里，史蒂夫·米勒编；江晓川等译.html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关键词搜索：https://www.jiaokey.com/tag/科学与公众  传播  文化与可信性.html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