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书名：面向计算机的现代汉语“得”字研究</w:t>
      </w:r>
    </w:p>
    <w:p>
      <w:r>
        <w:t>作者：骆琳著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面向计算机的现代汉语“得”字研究 评论地址：https://www.jiaokey.com/book/detail/13949653.html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