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书名：心脑血管病防治科普系列  冠心病的防治</w:t>
      </w:r>
    </w:p>
    <w:p>
      <w:r>
        <w:t>作者：李国华，李佳旻主编</w:t>
      </w:r>
    </w:p>
    <w:p>
      <w:r>
        <w:t>出版社：济南:山东大学出版社,2015.08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心脑血管病防治科普系列  冠心病的防治 评论地址：https://www.jiaokey.com/book/detail/13949642.html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