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书名：氮  犯罪2.0</w:t>
      </w:r>
    </w:p>
    <w:p>
      <w:r>
        <w:t>作者：（意）比亚吉奥·西蒙内塔著；邓婷译</w:t>
      </w:r>
    </w:p>
    <w:p>
      <w:r>
        <w:t>出版社：上海:上海文艺出版社,2016.01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氮  犯罪2.0 评论地址：https://www.jiaokey.com/book/detail/13949615.html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