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美国前国防部部长罗伯特·盖茨回忆录</w:t>
      </w:r>
    </w:p>
    <w:p>
      <w:r>
        <w:t>作者：（美）罗伯特·盖茨著；陈逾前，迩东晨，王正林译</w:t>
      </w:r>
    </w:p>
    <w:p>
      <w:r>
        <w:t>出版社：广州:广东人民出版社,2016.03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责任  美国前国防部部长罗伯特·盖茨回忆录 评论地址：https://www.jiaokey.com/book/detail/13949604.html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