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书名：梅兰芳演出曲谱集  第1卷</w:t>
      </w:r>
    </w:p>
    <w:p>
      <w:r>
        <w:t>作者：梅葆琛，林映霞等编撰</w:t>
      </w:r>
    </w:p>
    <w:p>
      <w:r>
        <w:t>出版社：北京:文化艺术出版社,2015.10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梅兰芳演出曲谱集  第1卷 评论地址：https://www.jiaokey.com/book/detail/13949581.html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