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大河两岸</w:t>
      </w:r>
    </w:p>
    <w:p>
      <w:r>
        <w:rPr>
          <w:rFonts w:ascii="宋体" w:hAnsi="宋体" w:eastAsia="宋体"/>
          <w:sz w:val="24"/>
        </w:rPr>
        <w:t>（肯尼亚）恩古吉·瓦·提安哥著；蔡林祥译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（肯尼亚）恩古吉·瓦·提安哥著；蔡林祥译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本书出售、求购地址：https://www.jiaokey.com/book/detail/13949557.html</w:t>
      </w:r>
    </w:p>
    <w:p>
      <w:r>
        <w:t>更多相关图书推荐：https://www.jiaokey.com</w:t>
      </w:r>
    </w:p>
    <w:p>
      <w:r>
        <w:t>（肯尼亚）恩古吉·瓦·提安哥著；蔡林祥译 其他作品：https://www.jiaokey.com/tag/（肯尼亚）恩古吉·瓦·提安哥著；蔡林祥译.html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关键词搜索：https://www.jiaokey.com/tag/大河两岸.html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