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第2卷  蒙古语文研究论文  上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第2卷  蒙古语文研究论文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本书出售、求购地址：https://www.jiaokey.com/book/detail/13949525.html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第2卷  蒙古语文研究论文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