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第17辑  2010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第17辑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文物保护-中国-丛刊-考古-历史博物馆-陕西省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本书出售、求购地址：https://www.jiaokey.com/book/detail/13949462.html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关键词搜索：https://www.jiaokey.com/tag/文物保护-中国-丛刊-考古-历史博物馆-陕西省.html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