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书名：上海闵行莘庄文化丛书  莘庄方言</w:t>
      </w:r>
    </w:p>
    <w:p>
      <w:r>
        <w:t>作者：褚半农著</w:t>
      </w:r>
    </w:p>
    <w:p>
      <w:r>
        <w:t>出版社：上海:学林出版社,2013.03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上海闵行莘庄文化丛书  莘庄方言 评论地址：https://www.jiaokey.com/book/detail/13949443.html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