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汉文史籍中的柯尔克孜族资料选译  柯尔克孜文</w:t>
      </w:r>
    </w:p>
    <w:p>
      <w:r>
        <w:rPr>
          <w:rFonts w:ascii="宋体" w:hAnsi="宋体" w:eastAsia="宋体"/>
          <w:sz w:val="24"/>
        </w:rPr>
        <w:t>曼拜特·吐尔地主编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汉文史籍中的柯尔克孜族资料选译  柯尔克孜文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曼拜特·吐尔地主编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本书出售、求购地址：https://www.jiaokey.com/book/detail/13949411.html</w:t>
      </w:r>
    </w:p>
    <w:p>
      <w:r>
        <w:t>更多相关图书推荐：https://www.jiaokey.com</w:t>
      </w:r>
    </w:p>
    <w:p>
      <w:r>
        <w:t>曼拜特·吐尔地主编 其他作品：https://www.jiaokey.com/tag/曼拜特·吐尔地主编.html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关键词搜索：https://www.jiaokey.com/tag/汉文史籍中的柯尔克孜族资料选译  柯尔克孜文.html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