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微机原理与接口技术（含汇编）习题解析及实验案例分析</w:t>
      </w:r>
    </w:p>
    <w:p>
      <w:r>
        <w:rPr>
          <w:rFonts w:ascii="宋体" w:hAnsi="宋体" w:eastAsia="宋体"/>
          <w:sz w:val="24"/>
        </w:rPr>
        <w:t>张春芳，周红霞，邢秀娥编著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微机原理与接口技术（含汇编）习题解析及实验案例分析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张春芳，周红霞，邢秀娥编著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本书出售、求购地址：https://www.jiaokey.com/book/detail/13949383.html</w:t>
      </w:r>
    </w:p>
    <w:p>
      <w:r>
        <w:t>更多相关图书推荐：https://www.jiaokey.com</w:t>
      </w:r>
    </w:p>
    <w:p>
      <w:r>
        <w:t>张春芳，周红霞，邢秀娥编著 其他作品：https://www.jiaokey.com/tag/张春芳，周红霞，邢秀娥编著.html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关键词搜索：https://www.jiaokey.com/tag/微机原理与接口技术（含汇编）习题解析及实验案例分析.html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