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中国野生近缘植物保护点激励机制实施效果评估</w:t>
      </w:r>
    </w:p>
    <w:p>
      <w:r>
        <w:rPr>
          <w:rFonts w:ascii="宋体" w:hAnsi="宋体" w:eastAsia="宋体"/>
          <w:sz w:val="24"/>
        </w:rPr>
        <w:t>王秀东著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中国野生近缘植物保护点激励机制实施效果评估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本书出售、求购地址：https://www.jiaokey.com/book/detail/13949367.html</w:t>
      </w:r>
    </w:p>
    <w:p>
      <w:r>
        <w:t>更多相关图书推荐：https://www.jiaokey.com</w:t>
      </w:r>
    </w:p>
    <w:p>
      <w:r>
        <w:t>王秀东著 其他作品：https://www.jiaokey.com/tag/王秀东著.html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关键词搜索：https://www.jiaokey.com/tag/中国野生近缘植物保护点激励机制实施效果评估.html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