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和悦  美国《国家地理》摄影师的心灵之旅</w:t>
      </w:r>
    </w:p>
    <w:p>
      <w:r>
        <w:rPr>
          <w:rFonts w:ascii="宋体" w:hAnsi="宋体" w:eastAsia="宋体"/>
          <w:sz w:val="24"/>
        </w:rPr>
        <w:t>美国国家地理学会编；田彩霞译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和悦  美国《国家地理》摄影师的心灵之旅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美国国家地理学会编；田彩霞译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本书出售、求购地址：https://www.jiaokey.com/book/detail/13949347.html</w:t>
      </w:r>
    </w:p>
    <w:p>
      <w:r>
        <w:t>更多相关图书推荐：https://www.jiaokey.com</w:t>
      </w:r>
    </w:p>
    <w:p>
      <w:r>
        <w:t>美国国家地理学会编；田彩霞译 其他作品：https://www.jiaokey.com/tag/美国国家地理学会编；田彩霞译.html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关键词搜索：https://www.jiaokey.com/tag/和悦  美国《国家地理》摄影师的心灵之旅.html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