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风炫动画丛书  少年热血系列  斗罗大陆  29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风炫动画丛书  少年热血系列  斗罗大陆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本书出售、求购地址：https://www.jiaokey.com/book/detail/13949346.html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关键词搜索：https://www.jiaokey.com/tag/风炫动画丛书  少年热血系列  斗罗大陆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