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书名：爱的断舍离  让爱走出失恋的阴影</w:t>
      </w:r>
    </w:p>
    <w:p>
      <w:r>
        <w:t>作者：（美）黛博拉·菲利浦博士，罗伯特·贾德著；颜玮译</w:t>
      </w:r>
    </w:p>
    <w:p>
      <w:r>
        <w:t>出版社：北京:新世界出版社,2016.04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爱的断舍离  让爱走出失恋的阴影 评论地址：https://www.jiaokey.com/book/detail/13949326.html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