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美丽谷街奇妙事</w:t>
      </w:r>
    </w:p>
    <w:p>
      <w:r>
        <w:rPr>
          <w:rFonts w:ascii="宋体" w:hAnsi="宋体" w:eastAsia="宋体"/>
          <w:sz w:val="24"/>
        </w:rPr>
        <w:t>（法）皮埃尔·格里帕里著；马振骋译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美丽谷街奇妙事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（法）皮埃尔·格里帕里著；马振骋译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本书出售、求购地址：https://www.jiaokey.com/book/detail/13949320.html</w:t>
      </w:r>
    </w:p>
    <w:p>
      <w:r>
        <w:t>更多相关图书推荐：https://www.jiaokey.com</w:t>
      </w:r>
    </w:p>
    <w:p>
      <w:r>
        <w:t>（法）皮埃尔·格里帕里著；马振骋译 其他作品：https://www.jiaokey.com/tag/（法）皮埃尔·格里帕里著；马振骋译.html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关键词搜索：https://www.jiaokey.com/tag/美丽谷街奇妙事.html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