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一刹花火  2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一刹花火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本书出售、求购地址：https://www.jiaokey.com/book/detail/13949317.html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关键词搜索：https://www.jiaokey.com/tag/一刹花火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