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书名：观看之道  亨利·卡蒂埃-布列松访谈录  1951-1998</w:t>
      </w:r>
    </w:p>
    <w:p>
      <w:r>
        <w:t>作者:（法）克莱蒙·舍卢，朱莉·琼斯编；秦庆林译</w:t>
      </w:r>
    </w:p>
    <w:p>
      <w:r>
        <w:t>出版社:北京:中国摄影出版社,2016.03</w:t>
      </w:r>
    </w:p>
    <w:p>
      <w:r>
        <w:t>出版日期：</w:t>
      </w:r>
    </w:p>
    <w:p>
      <w:r>
        <w:t>总页数：131</w:t>
      </w:r>
    </w:p>
    <w:p>
      <w:r>
        <w:t>更多请访问教客网:www.jiaokey.com</w:t>
      </w:r>
    </w:p>
    <w:p>
      <w:r>
        <w:t>观看之道  亨利·卡蒂埃-布列松访谈录  1951-1998评论地址：https://www.jiaokey.com/book/detail/13949300.html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