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台静农全集  静农论文集  上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台静农全集  静农论文集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本书出售、求购地址：https://www.jiaokey.com/book/detail/13949298.html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关键词搜索：https://www.jiaokey.com/tag/台静农全集  静农论文集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