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睡在我上铺的兄弟</w:t>
      </w:r>
    </w:p>
    <w:p>
      <w:r>
        <w:rPr>
          <w:rFonts w:ascii="宋体" w:hAnsi="宋体" w:eastAsia="宋体"/>
          <w:sz w:val="24"/>
        </w:rPr>
        <w:t>高晓松监制电影；张琦编剧导演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睡在我上铺的兄弟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高晓松监制电影；张琦编剧导演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本书出售、求购地址：https://www.jiaokey.com/book/detail/13949297.html</w:t>
      </w:r>
    </w:p>
    <w:p>
      <w:r>
        <w:t>更多相关图书推荐：https://www.jiaokey.com</w:t>
      </w:r>
    </w:p>
    <w:p>
      <w:r>
        <w:t>高晓松监制电影；张琦编剧导演 其他作品：https://www.jiaokey.com/tag/高晓松监制电影；张琦编剧导演.html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关键词搜索：https://www.jiaokey.com/tag/睡在我上铺的兄弟.html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