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每一个不曾起舞的日子，都是对生命的辜负</w:t>
      </w:r>
    </w:p>
    <w:p>
      <w:r>
        <w:rPr>
          <w:rFonts w:ascii="宋体" w:hAnsi="宋体" w:eastAsia="宋体"/>
          <w:sz w:val="24"/>
        </w:rPr>
        <w:t>（德）尼采著；李千驹编译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每一个不曾起舞的日子，都是对生命的辜负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（德）尼采著；李千驹编译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本书出售、求购地址：https://www.jiaokey.com/book/detail/13949276.html</w:t>
      </w:r>
    </w:p>
    <w:p>
      <w:r>
        <w:t>更多相关图书推荐：https://www.jiaokey.com</w:t>
      </w:r>
    </w:p>
    <w:p>
      <w:r>
        <w:t>（德）尼采著；李千驹编译 其他作品：https://www.jiaokey.com/tag/（德）尼采著；李千驹编译.html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关键词搜索：https://www.jiaokey.com/tag/每一个不曾起舞的日子，都是对生命的辜负.html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