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六大思想构建物理学  第3卷  Q单元  粒子行为是类似波的  T单元  一些过程是不可逆的  英文  影印版  原书第2版</w:t>
      </w:r>
    </w:p>
    <w:p>
      <w:r>
        <w:rPr>
          <w:rFonts w:ascii="宋体" w:hAnsi="宋体" w:eastAsia="宋体"/>
          <w:sz w:val="24"/>
        </w:rPr>
        <w:t>（美）托马斯 A.摩尔著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六大思想构建物理学  第3卷  Q单元  粒子行为是类似波的  T单元  一些过程是不可逆的  英文  影印版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A.摩尔著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本书出售、求购地址：https://www.jiaokey.com/book/detail/13949275.html</w:t>
      </w:r>
    </w:p>
    <w:p>
      <w:r>
        <w:t>更多相关图书推荐：https://www.jiaokey.com</w:t>
      </w:r>
    </w:p>
    <w:p>
      <w:r>
        <w:t>（美）托马斯 A.摩尔著 其他作品：https://www.jiaokey.com/tag/（美）托马斯 A.摩尔著.html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关键词搜索：https://www.jiaokey.com/tag/六大思想构建物理学  第3卷  Q单元  粒子行为是类似波的  T单元  一些过程是不可逆的  英文  影印版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