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六大思想构建物理学  第1卷  C单元  守恒定律约束了相互作用  N单元  物理学规律是普适的  英文  影印版  原书第2版</w:t>
      </w:r>
    </w:p>
    <w:p>
      <w:r>
        <w:rPr>
          <w:rFonts w:ascii="宋体" w:hAnsi="宋体" w:eastAsia="宋体"/>
          <w:sz w:val="24"/>
        </w:rPr>
        <w:t>（美）托马斯 A.摩尔著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六大思想构建物理学  第1卷  C单元  守恒定律约束了相互作用  N单元  物理学规律是普适的  英文  影印版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 A.摩尔著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本书出售、求购地址：https://www.jiaokey.com/book/detail/13949273.html</w:t>
      </w:r>
    </w:p>
    <w:p>
      <w:r>
        <w:t>更多相关图书推荐：https://www.jiaokey.com</w:t>
      </w:r>
    </w:p>
    <w:p>
      <w:r>
        <w:t>（美）托马斯 A.摩尔著 其他作品：https://www.jiaokey.com/tag/（美）托马斯 A.摩尔著.html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关键词搜索：https://www.jiaokey.com/tag/六大思想构建物理学  第1卷  C单元  守恒定律约束了相互作用  N单元  物理学规律是普适的  英文  影印版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