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书名：激发学生的成就动机  引导学生迈向成功的策略</w:t>
      </w:r>
    </w:p>
    <w:p>
      <w:r>
        <w:t>作者：（美）DEBBIE SILVER著；吴艳艳译</w:t>
      </w:r>
    </w:p>
    <w:p>
      <w:r>
        <w:t>出版社：北京:中国轻工业出版社,2016.03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激发学生的成就动机  引导学生迈向成功的策略 评论地址：https://www.jiaokey.com/book/detail/13949267.html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