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铁三角冒险侦探组  大明星的百万遗嘱</w:t>
      </w:r>
    </w:p>
    <w:p>
      <w:r>
        <w:rPr>
          <w:rFonts w:ascii="宋体" w:hAnsi="宋体" w:eastAsia="宋体"/>
          <w:sz w:val="24"/>
        </w:rPr>
        <w:t>（奥）马丁·塞勒著；王若萍译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铁三角冒险侦探组  大明星的百万遗嘱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（奥）马丁·塞勒著；王若萍译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本书出售、求购地址：https://www.jiaokey.com/book/detail/13949240.html</w:t>
      </w:r>
    </w:p>
    <w:p>
      <w:r>
        <w:t>更多相关图书推荐：https://www.jiaokey.com</w:t>
      </w:r>
    </w:p>
    <w:p>
      <w:r>
        <w:t>（奥）马丁·塞勒著；王若萍译 其他作品：https://www.jiaokey.com/tag/（奥）马丁·塞勒著；王若萍译.html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关键词搜索：https://www.jiaokey.com/tag/铁三角冒险侦探组  大明星的百万遗嘱.html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