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操纵杆和方向舵  领悟飞行技艺的精髓</w:t>
      </w:r>
    </w:p>
    <w:p>
      <w:r>
        <w:rPr>
          <w:rFonts w:ascii="宋体" w:hAnsi="宋体" w:eastAsia="宋体"/>
          <w:sz w:val="24"/>
        </w:rPr>
        <w:t>（美）沃夫冈·朗维舍著；施倩，陈慧，闵然译；孟昭昂，陈铭宇审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操纵杆和方向舵  领悟飞行技艺的精髓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（美）沃夫冈·朗维舍著；施倩，陈慧，闵然译；孟昭昂，陈铭宇审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本书出售、求购地址：https://www.jiaokey.com/book/detail/13949230.html</w:t>
      </w:r>
    </w:p>
    <w:p>
      <w:r>
        <w:t>更多相关图书推荐：https://www.jiaokey.com</w:t>
      </w:r>
    </w:p>
    <w:p>
      <w:r>
        <w:t>（美）沃夫冈·朗维舍著；施倩，陈慧，闵然译；孟昭昂，陈铭宇审 其他作品：https://www.jiaokey.com/tag/（美）沃夫冈·朗维舍著；施倩，陈慧，闵然译；孟昭昂，陈铭宇审.html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关键词搜索：https://www.jiaokey.com/tag/操纵杆和方向舵  领悟飞行技艺的精髓.html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