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书名：幽默笑话天天乐  搞笑天天乐</w:t>
      </w:r>
    </w:p>
    <w:p>
      <w:r>
        <w:t>作者：李丽琼编绘</w:t>
      </w:r>
    </w:p>
    <w:p>
      <w:r>
        <w:t>出版社：北京：线装书局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幽默笑话天天乐  搞笑天天乐 评论地址：https://www.jiaokey.com/book/detail/13949217.html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