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一个热爱艺术的修士的内心倾诉</w:t>
      </w:r>
    </w:p>
    <w:p>
      <w:r>
        <w:rPr>
          <w:rFonts w:ascii="宋体" w:hAnsi="宋体" w:eastAsia="宋体"/>
          <w:sz w:val="24"/>
        </w:rPr>
        <w:t>（德）瓦肯罗德著；谷裕译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一个热爱艺术的修士的内心倾诉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（德）瓦肯罗德著；谷裕译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本书出售、求购地址：https://www.jiaokey.com/book/detail/13949208.html</w:t>
      </w:r>
    </w:p>
    <w:p>
      <w:r>
        <w:t>更多相关图书推荐：https://www.jiaokey.com</w:t>
      </w:r>
    </w:p>
    <w:p>
      <w:r>
        <w:t>（德）瓦肯罗德著；谷裕译 其他作品：https://www.jiaokey.com/tag/（德）瓦肯罗德著；谷裕译.html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关键词搜索：https://www.jiaokey.com/tag/一个热爱艺术的修士的内心倾诉.html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