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数学科学文化理念传播丛书  数学与军事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数学科学文化理念传播丛书  数学与军事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本书出售、求购地址：https://www.jiaokey.com/book/detail/13949201.html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关键词搜索：https://www.jiaokey.com/tag/数学科学文化理念传播丛书  数学与军事.html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