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“阳光少年派”课外阅读丛书  雪线上的蛋花汤</w:t>
      </w:r>
    </w:p>
    <w:p>
      <w:r>
        <w:rPr>
          <w:rFonts w:ascii="宋体" w:hAnsi="宋体" w:eastAsia="宋体"/>
          <w:sz w:val="24"/>
        </w:rPr>
        <w:t>毕淑敏等著；王庆杰主编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“阳光少年派”课外阅读丛书  雪线上的蛋花汤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毕淑敏等著；王庆杰主编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本书出售、求购地址：https://www.jiaokey.com/book/detail/13949189.html</w:t>
      </w:r>
    </w:p>
    <w:p>
      <w:r>
        <w:t>更多相关图书推荐：https://www.jiaokey.com</w:t>
      </w:r>
    </w:p>
    <w:p>
      <w:r>
        <w:t>毕淑敏等著；王庆杰主编 其他作品：https://www.jiaokey.com/tag/毕淑敏等著；王庆杰主编.html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关键词搜索：https://www.jiaokey.com/tag/“阳光少年派”课外阅读丛书  雪线上的蛋花汤.html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