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书名：“阳光少年派”课外阅读丛书  酸栆树</w:t>
      </w:r>
    </w:p>
    <w:p>
      <w:r>
        <w:t>作者：葛翠琳等著；王庆杰主编</w:t>
      </w:r>
    </w:p>
    <w:p>
      <w:r>
        <w:t>出版社：湖北教育出版社,2016.04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“阳光少年派”课外阅读丛书  酸栆树 评论地址：https://www.jiaokey.com/book/detail/13949188.html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