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超越技术分析  如何开发和执行一套制胜的交易系统  how to develop and implement a winning trading system</w:t>
      </w:r>
    </w:p>
    <w:p>
      <w:r>
        <w:rPr>
          <w:rFonts w:ascii="宋体" w:hAnsi="宋体" w:eastAsia="宋体"/>
          <w:sz w:val="24"/>
        </w:rPr>
        <w:t>（美）图莎尔·钱德（Tushar S.Chande）著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超越技术分析  如何开发和执行一套制胜的交易系统  how to develop and implement a winning trading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（美）图莎尔·钱德（Tushar S.Chande）著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本书出售、求购地址：https://www.jiaokey.com/book/detail/13949176.html</w:t>
      </w:r>
    </w:p>
    <w:p>
      <w:r>
        <w:t>更多相关图书推荐：https://www.jiaokey.com</w:t>
      </w:r>
    </w:p>
    <w:p>
      <w:r>
        <w:t>（美）图莎尔·钱德（Tushar S.Chande）著 其他作品：https://www.jiaokey.com/tag/（美）图莎尔·钱德（Tushar S.Chande）著.html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关键词搜索：https://www.jiaokey.com/tag/超越技术分析  如何开发和执行一套制胜的交易系统  how to develop and implement a winning trading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