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书名：百官鉴察</w:t>
      </w:r>
    </w:p>
    <w:p>
      <w:r>
        <w:t>作者：《百官鉴察》编委会编</w:t>
      </w:r>
    </w:p>
    <w:p>
      <w:r>
        <w:t>出版社：太原:山西人民出版社,2016.02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百官鉴察 评论地址：https://www.jiaokey.com/book/detail/13949168.html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