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肯尼迪传  一部美国人等待了四十年的著作  下</w:t>
      </w:r>
    </w:p>
    <w:p>
      <w:r>
        <w:rPr>
          <w:rFonts w:ascii="宋体" w:hAnsi="宋体" w:eastAsia="宋体"/>
          <w:sz w:val="24"/>
        </w:rPr>
        <w:t>（美）罗伯特·达莱克著；曹建海译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肯尼迪传  一部美国人等待了四十年的著作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（美）罗伯特·达莱克著；曹建海译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本书出售、求购地址：https://www.jiaokey.com/book/detail/13949150.html</w:t>
      </w:r>
    </w:p>
    <w:p>
      <w:r>
        <w:t>更多相关图书推荐：https://www.jiaokey.com</w:t>
      </w:r>
    </w:p>
    <w:p>
      <w:r>
        <w:t>（美）罗伯特·达莱克著；曹建海译 其他作品：https://www.jiaokey.com/tag/（美）罗伯特·达莱克著；曹建海译.html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关键词搜索：https://www.jiaokey.com/tag/肯尼迪传  一部美国人等待了四十年的著作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