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书名：糖霜饼干  甜美造型136</w:t>
      </w:r>
    </w:p>
    <w:p>
      <w:r>
        <w:t>作者：（日）小仓千纮，田中美加，村山枝里著；张岚译</w:t>
      </w:r>
    </w:p>
    <w:p>
      <w:r>
        <w:t>出版社：沈阳:辽宁科学技术出版社,2016.02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糖霜饼干  甜美造型136 评论地址：https://www.jiaokey.com/book/detail/13949144.html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