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书名：“晚晴名臣”系列  曾国藩全传</w:t>
      </w:r>
    </w:p>
    <w:p>
      <w:r>
        <w:t>作者：林小光著</w:t>
      </w:r>
    </w:p>
    <w:p>
      <w:r>
        <w:t>出版社：呼和浩特:远方出版社,2015.08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“晚晴名臣”系列  曾国藩全传 评论地址：https://www.jiaokey.com/book/detail/13949114.html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