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冰炭相息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冰炭相息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本书出售、求购地址：https://www.jiaokey.com/book/detail/13949113.html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关键词搜索：https://www.jiaokey.com/tag/冰炭相息.html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