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书名：中华上下五千年  上古-秦  少年故事版</w:t>
      </w:r>
    </w:p>
    <w:p>
      <w:r>
        <w:t>作者：魏玉梅主编</w:t>
      </w:r>
    </w:p>
    <w:p>
      <w:r>
        <w:t>出版社：北京:旅游教育出版社,2016.03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中华上下五千年  上古-秦  少年故事版 评论地址：https://www.jiaokey.com/book/detail/13949108.html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