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台静农全集  龙坡杂文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台静农全集  龙坡杂文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本书出售、求购地址：https://www.jiaokey.com/book/detail/13949092.html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关键词搜索：https://www.jiaokey.com/tag/台静农全集  龙坡杂文.html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