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京剧卷  荀慧生艺术评论集</w:t>
      </w:r>
    </w:p>
    <w:p>
      <w:r>
        <w:t>作者：和宝堂主编</w:t>
      </w:r>
    </w:p>
    <w:p>
      <w:r>
        <w:t>出版社：北京:中国戏剧出版社,2016.01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中国戏曲艺术大系  京剧卷  荀慧生艺术评论集 评论地址：https://www.jiaokey.com/book/detail/13949078.html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