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书名：世界极客孙正义</w:t>
      </w:r>
    </w:p>
    <w:p>
      <w:r>
        <w:t>作者：梦回唐朝著</w:t>
      </w:r>
    </w:p>
    <w:p>
      <w:r>
        <w:t>出版社：北京:台海出版社,2016.03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世界极客孙正义 评论地址：https://www.jiaokey.com/book/detail/13949076.html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