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壶中书影  米舒评说千古文人  增订本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壶中书影  米舒评说千古文人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本书出售、求购地址：https://www.jiaokey.com/book/detail/13949072.html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关键词搜索：https://www.jiaokey.com/tag/壶中书影  米舒评说千古文人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