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怎样走路才有益于健康</w:t>
      </w:r>
    </w:p>
    <w:p>
      <w:r>
        <w:rPr>
          <w:rFonts w:ascii="宋体" w:hAnsi="宋体" w:eastAsia="宋体"/>
          <w:sz w:val="24"/>
        </w:rPr>
        <w:t>（法）雅克-阿兰·拉尚著；夏梦舟，蔡燕译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怎样走路才有益于健康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（法）雅克-阿兰·拉尚著；夏梦舟，蔡燕译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本书出售、求购地址：https://www.jiaokey.com/book/detail/13949045.html</w:t>
      </w:r>
    </w:p>
    <w:p>
      <w:r>
        <w:t>更多相关图书推荐：https://www.jiaokey.com</w:t>
      </w:r>
    </w:p>
    <w:p>
      <w:r>
        <w:t>（法）雅克-阿兰·拉尚著；夏梦舟，蔡燕译 其他作品：https://www.jiaokey.com/tag/（法）雅克-阿兰·拉尚著；夏梦舟，蔡燕译.html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关键词搜索：https://www.jiaokey.com/tag/怎样走路才有益于健康.html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