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名家自选精品系列  炉灰墙里的桃花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名家自选精品系列  炉灰墙里的桃花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本书出售、求购地址：https://www.jiaokey.com/book/detail/13949031.html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关键词搜索：https://www.jiaokey.com/tag/名家自选精品系列  炉灰墙里的桃花.html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