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书名：名家自选精品系列  无言的夜曲</w:t>
      </w:r>
    </w:p>
    <w:p>
      <w:r>
        <w:t>作者：翌平著</w:t>
      </w:r>
    </w:p>
    <w:p>
      <w:r>
        <w:t>出版社：合肥:安徽少年儿童出版社,2016.03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名家自选精品系列  无言的夜曲 评论地址：https://www.jiaokey.com/book/detail/13949030.html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