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光纤通信系统  第4版</w:t>
      </w:r>
    </w:p>
    <w:p>
      <w:r>
        <w:rPr>
          <w:rFonts w:ascii="宋体" w:hAnsi="宋体" w:eastAsia="宋体"/>
          <w:sz w:val="24"/>
        </w:rPr>
        <w:t>（美）GOVIND P.AGRAWAL著；贾东方，忻向军译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光纤通信系统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（美）GOVIND P.AGRAWAL著；贾东方，忻向军译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本书出售、求购地址：https://www.jiaokey.com/book/detail/13949022.html</w:t>
      </w:r>
    </w:p>
    <w:p>
      <w:r>
        <w:t>更多相关图书推荐：https://www.jiaokey.com</w:t>
      </w:r>
    </w:p>
    <w:p>
      <w:r>
        <w:t>（美）GOVIND P.AGRAWAL著；贾东方，忻向军译 其他作品：https://www.jiaokey.com/tag/（美）GOVIND P.AGRAWAL著；贾东方，忻向军译.html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关键词搜索：https://www.jiaokey.com/tag/光纤通信系统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