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装修全能王  你问我答  没有不知道的家装问题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装修全能王  你问我答  没有不知道的家装问题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本书出售、求购地址：https://www.jiaokey.com/book/detail/13948983.html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关键词搜索：https://www.jiaokey.com/tag/装修全能王  你问我答  没有不知道的家装问题.html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