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基于项目的STEM学习  一种整合科学、技术、工程和数学的学习方式  an integrated science， technology， engineering， and mathematics （STEM） approach</w:t>
      </w:r>
    </w:p>
    <w:p>
      <w:r>
        <w:rPr>
          <w:rFonts w:ascii="宋体" w:hAnsi="宋体" w:eastAsia="宋体"/>
          <w:sz w:val="24"/>
        </w:rPr>
        <w:t>（美）罗伯特·M·卡普拉罗，（美）玛丽·玛格丽特·卡普拉罗，（美）詹姆斯·R·摩根主编；王雪华，屈梅译；赵中建审校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基于项目的STEM学习  一种整合科学、技术、工程和数学的学习方式  an integrated science， technology， engineering， and mathematics （STEM）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（美）罗伯特·M·卡普拉罗，（美）玛丽·玛格丽特·卡普拉罗，（美）詹姆斯·R·摩根主编；王雪华，屈梅译；赵中建审校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本书出售、求购地址：https://www.jiaokey.com/book/detail/13948975.html</w:t>
      </w:r>
    </w:p>
    <w:p>
      <w:r>
        <w:t>更多相关图书推荐：https://www.jiaokey.com</w:t>
      </w:r>
    </w:p>
    <w:p>
      <w:r>
        <w:t>（美）罗伯特·M·卡普拉罗，（美）玛丽·玛格丽特·卡普拉罗，（美）詹姆斯·R·摩根主编；王雪华，屈梅译；赵中建审校 其他作品：https://www.jiaokey.com/tag/（美）罗伯特·M·卡普拉罗，（美）玛丽·玛格丽特·卡普拉罗，（美）詹姆斯·R·摩根主编；王雪华，屈梅译；赵中建审校.html</w:t>
      </w:r>
    </w:p>
    <w:p>
      <w:r>
        <w:t>关键词搜索：https://www.jiaokey.com/tag/中小学教育-研究-美国.html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